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OFF    </w:t>
      </w:r>
      <w:r>
        <w:t xml:space="preserve">   ON    </w:t>
      </w:r>
      <w:r>
        <w:t xml:space="preserve">   THE    </w:t>
      </w:r>
      <w:r>
        <w:t xml:space="preserve">   HIS    </w:t>
      </w:r>
      <w:r>
        <w:t xml:space="preserve">   IS    </w:t>
      </w:r>
      <w:r>
        <w:t xml:space="preserve">   IF    </w:t>
      </w:r>
      <w:r>
        <w:t xml:space="preserve">   AN    </w:t>
      </w:r>
      <w:r>
        <w:t xml:space="preserve">   AM    </w:t>
      </w:r>
      <w:r>
        <w:t xml:space="preserve">   AS    </w:t>
      </w:r>
      <w:r>
        <w:t xml:space="preserve">   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Words</dc:title>
  <dcterms:created xsi:type="dcterms:W3CDTF">2021-10-11T21:37:49Z</dcterms:created>
  <dcterms:modified xsi:type="dcterms:W3CDTF">2021-10-11T21:37:49Z</dcterms:modified>
</cp:coreProperties>
</file>