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</w:t>
      </w:r>
    </w:p>
    <w:p>
      <w:pPr>
        <w:pStyle w:val="Questions"/>
      </w:pPr>
      <w:r>
        <w:t xml:space="preserve">1. DICTNECA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IBLCYCE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TCLUAA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UACHGT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CADLNCAELIYT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RCTEEN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IESSBNSU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NYECRTU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LEBVEEI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LAYALCTU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accident     </w:t>
      </w:r>
      <w:r>
        <w:t xml:space="preserve">   bicycle    </w:t>
      </w:r>
      <w:r>
        <w:t xml:space="preserve">   actual    </w:t>
      </w:r>
      <w:r>
        <w:t xml:space="preserve">   caught    </w:t>
      </w:r>
      <w:r>
        <w:t xml:space="preserve">   accidentally    </w:t>
      </w:r>
      <w:r>
        <w:t xml:space="preserve">   centre    </w:t>
      </w:r>
      <w:r>
        <w:t xml:space="preserve">   business     </w:t>
      </w:r>
      <w:r>
        <w:t xml:space="preserve">   century    </w:t>
      </w:r>
      <w:r>
        <w:t xml:space="preserve">   believe    </w:t>
      </w:r>
      <w:r>
        <w:t xml:space="preserve">   actually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</dc:title>
  <dcterms:created xsi:type="dcterms:W3CDTF">2021-10-11T21:35:38Z</dcterms:created>
  <dcterms:modified xsi:type="dcterms:W3CDTF">2021-10-11T21:35:38Z</dcterms:modified>
</cp:coreProperties>
</file>