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26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thing    </w:t>
      </w:r>
      <w:r>
        <w:t xml:space="preserve">   place    </w:t>
      </w:r>
      <w:r>
        <w:t xml:space="preserve">   long    </w:t>
      </w:r>
      <w:r>
        <w:t xml:space="preserve">   friend    </w:t>
      </w:r>
      <w:r>
        <w:t xml:space="preserve">   neatest    </w:t>
      </w:r>
      <w:r>
        <w:t xml:space="preserve">   greatest    </w:t>
      </w:r>
      <w:r>
        <w:t xml:space="preserve">   darkest    </w:t>
      </w:r>
      <w:r>
        <w:t xml:space="preserve">   coldest    </w:t>
      </w:r>
      <w:r>
        <w:t xml:space="preserve">   enter    </w:t>
      </w:r>
      <w:r>
        <w:t xml:space="preserve">   stinker    </w:t>
      </w:r>
      <w:r>
        <w:t xml:space="preserve">   player    </w:t>
      </w:r>
      <w:r>
        <w:t xml:space="preserve">   writer    </w:t>
      </w:r>
      <w:r>
        <w:t xml:space="preserve">   wishes    </w:t>
      </w:r>
      <w:r>
        <w:t xml:space="preserve">   washes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26 Spelling</dc:title>
  <dcterms:created xsi:type="dcterms:W3CDTF">2021-10-11T21:40:00Z</dcterms:created>
  <dcterms:modified xsi:type="dcterms:W3CDTF">2021-10-11T21:40:00Z</dcterms:modified>
</cp:coreProperties>
</file>