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Week 26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genes    </w:t>
      </w:r>
      <w:r>
        <w:t xml:space="preserve">   Salem    </w:t>
      </w:r>
      <w:r>
        <w:t xml:space="preserve">   vague    </w:t>
      </w:r>
      <w:r>
        <w:t xml:space="preserve">   decode    </w:t>
      </w:r>
      <w:r>
        <w:t xml:space="preserve">   ideals    </w:t>
      </w:r>
      <w:r>
        <w:t xml:space="preserve">   plague    </w:t>
      </w:r>
      <w:r>
        <w:t xml:space="preserve">   ecosystem    </w:t>
      </w:r>
      <w:r>
        <w:t xml:space="preserve">   eyewitness    </w:t>
      </w:r>
      <w:r>
        <w:t xml:space="preserve">   unified    </w:t>
      </w:r>
      <w:r>
        <w:t xml:space="preserve">   guideline    </w:t>
      </w:r>
      <w:r>
        <w:t xml:space="preserve">   hibernate    </w:t>
      </w:r>
      <w:r>
        <w:t xml:space="preserve">   donate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26 Spelling Words</dc:title>
  <dcterms:created xsi:type="dcterms:W3CDTF">2021-10-11T21:38:56Z</dcterms:created>
  <dcterms:modified xsi:type="dcterms:W3CDTF">2021-10-11T21:38:56Z</dcterms:modified>
</cp:coreProperties>
</file>