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hoax    </w:t>
      </w:r>
      <w:r>
        <w:t xml:space="preserve">   leaders    </w:t>
      </w:r>
      <w:r>
        <w:t xml:space="preserve">   directly    </w:t>
      </w:r>
      <w:r>
        <w:t xml:space="preserve">   ledge    </w:t>
      </w:r>
      <w:r>
        <w:t xml:space="preserve">   addition    </w:t>
      </w:r>
      <w:r>
        <w:t xml:space="preserve">   administration    </w:t>
      </w:r>
      <w:r>
        <w:t xml:space="preserve">   literal    </w:t>
      </w:r>
      <w:r>
        <w:t xml:space="preserve">   catsup    </w:t>
      </w:r>
      <w:r>
        <w:t xml:space="preserve">   community    </w:t>
      </w:r>
      <w:r>
        <w:t xml:space="preserve">   buffaloes    </w:t>
      </w:r>
      <w:r>
        <w:t xml:space="preserve">   Florida    </w:t>
      </w:r>
      <w:r>
        <w:t xml:space="preserve">   expensive    </w:t>
      </w:r>
      <w:r>
        <w:t xml:space="preserve">   doing    </w:t>
      </w:r>
      <w:r>
        <w:t xml:space="preserve">   existence    </w:t>
      </w:r>
      <w:r>
        <w:t xml:space="preserve">   communist    </w:t>
      </w:r>
      <w:r>
        <w:t xml:space="preserve">   aghast    </w:t>
      </w:r>
      <w:r>
        <w:t xml:space="preserve">   again    </w:t>
      </w:r>
      <w:r>
        <w:t xml:space="preserve">   cottage    </w:t>
      </w:r>
      <w:r>
        <w:t xml:space="preserve">   work    </w:t>
      </w:r>
      <w:r>
        <w:t xml:space="preserve">  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</dc:title>
  <dcterms:created xsi:type="dcterms:W3CDTF">2021-10-11T21:38:18Z</dcterms:created>
  <dcterms:modified xsi:type="dcterms:W3CDTF">2021-10-11T21:38:18Z</dcterms:modified>
</cp:coreProperties>
</file>