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32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far as one knows, it would seem.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use both hands equally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seventh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time of day that the sun goes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large round fruit of a vine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strong desire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Ones job or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absurd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coat or cover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direction or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mixed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in training, a novice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cause to be nessecary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trained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extraordinary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day that the sun crosses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normal</w:t>
            </w:r>
          </w:p>
        </w:tc>
      </w:tr>
    </w:tbl>
    <w:p>
      <w:pPr>
        <w:pStyle w:val="WordBankMedium"/>
      </w:pPr>
      <w:r>
        <w:t xml:space="preserve">   difficult    </w:t>
      </w:r>
      <w:r>
        <w:t xml:space="preserve">   uranus    </w:t>
      </w:r>
      <w:r>
        <w:t xml:space="preserve">   melon    </w:t>
      </w:r>
      <w:r>
        <w:t xml:space="preserve">   fantastic    </w:t>
      </w:r>
      <w:r>
        <w:t xml:space="preserve">   unusual    </w:t>
      </w:r>
      <w:r>
        <w:t xml:space="preserve">   apparently    </w:t>
      </w:r>
      <w:r>
        <w:t xml:space="preserve">   plaster    </w:t>
      </w:r>
      <w:r>
        <w:t xml:space="preserve">   equinox    </w:t>
      </w:r>
      <w:r>
        <w:t xml:space="preserve">   evening    </w:t>
      </w:r>
      <w:r>
        <w:t xml:space="preserve">   ridiculous    </w:t>
      </w:r>
      <w:r>
        <w:t xml:space="preserve">   ambidextrous    </w:t>
      </w:r>
      <w:r>
        <w:t xml:space="preserve">   ambivalent    </w:t>
      </w:r>
      <w:r>
        <w:t xml:space="preserve">   ambition    </w:t>
      </w:r>
      <w:r>
        <w:t xml:space="preserve">   require    </w:t>
      </w:r>
      <w:r>
        <w:t xml:space="preserve">   occupation    </w:t>
      </w:r>
      <w:r>
        <w:t xml:space="preserve">   apprentice    </w:t>
      </w:r>
      <w:r>
        <w:t xml:space="preserve">   instruction    </w:t>
      </w:r>
      <w:r>
        <w:t xml:space="preserve">   journeyman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32</dc:title>
  <dcterms:created xsi:type="dcterms:W3CDTF">2021-10-11T21:40:51Z</dcterms:created>
  <dcterms:modified xsi:type="dcterms:W3CDTF">2021-10-11T21:40:51Z</dcterms:modified>
</cp:coreProperties>
</file>