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of a short time?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Annual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to try to preform?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Anachronism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a pattern used as a guide to doing something?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Annuity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recurring, to do every year?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Biannual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occurring twice a year?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Chronological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a set amount of money paid to someone in one year?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Temporary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events in time?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Chronicle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the sequence in time?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Attempt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going against time; not on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past tense of bringing something?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Template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#3</dc:title>
  <dcterms:created xsi:type="dcterms:W3CDTF">2021-10-11T21:36:27Z</dcterms:created>
  <dcterms:modified xsi:type="dcterms:W3CDTF">2021-10-11T21:36:27Z</dcterms:modified>
</cp:coreProperties>
</file>