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Week 3 Study Guide Law, Ethics, and Communication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hand shake, thumbs up, smiling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most commonly used defense mechanism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nonadaptive coping skill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behavior that is charactristic of an earlier developmental level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distance during personal conversation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most appropriate to provide positive reinforcement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two main types of boundaries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report right away to immediate supervisor or physician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reading excessively to avoid dealing with an issue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meditation and prayer are forms of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shows you are interested in giving and receiving information of mutual concern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nonverbal behavior appropriate across almost all cultures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word used to open a conversation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3 Study Guide Law, Ethics, and Communication</dc:title>
  <dcterms:created xsi:type="dcterms:W3CDTF">2021-10-11T21:39:14Z</dcterms:created>
  <dcterms:modified xsi:type="dcterms:W3CDTF">2021-10-11T21:39:14Z</dcterms:modified>
</cp:coreProperties>
</file>