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Week 4000000000000000000000000 T40000000000000000000000</w:t>
      </w:r>
    </w:p>
    <w:p>
      <w:pPr>
        <w:pStyle w:val="Questions"/>
      </w:pPr>
      <w:r>
        <w:t xml:space="preserve">1. KANB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2. FTYFI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3. NEO RUENHDD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4. NAICH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5. WATH 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6. AHWT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7. SANW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8. SIAOFHR 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9. LOIBNIL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10. ROWD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11. MWESEOA 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12. TFLE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13. TEOWFSRA 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14. RIGTH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15. SHTAGA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16. TIENYN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17. LISOXELINT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18. NEEV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19. ETRHEW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20. IILNOLM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21. NOEM </w:t>
      </w:r>
      <w:r>
        <w:rPr>
          <w:u w:val="single"/>
        </w:rPr>
        <w:t xml:space="preserve">______________________________________________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4000000000000000000000000 T40000000000000000000000</dc:title>
  <dcterms:created xsi:type="dcterms:W3CDTF">2021-10-11T21:41:32Z</dcterms:created>
  <dcterms:modified xsi:type="dcterms:W3CDTF">2021-10-11T21:41:32Z</dcterms:modified>
</cp:coreProperties>
</file>