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would    </w:t>
      </w:r>
      <w:r>
        <w:t xml:space="preserve">   thought    </w:t>
      </w:r>
      <w:r>
        <w:t xml:space="preserve">   vacation    </w:t>
      </w:r>
      <w:r>
        <w:t xml:space="preserve">   people    </w:t>
      </w:r>
      <w:r>
        <w:t xml:space="preserve">   beautiful    </w:t>
      </w:r>
      <w:r>
        <w:t xml:space="preserve">   with    </w:t>
      </w:r>
      <w:r>
        <w:t xml:space="preserve">   important    </w:t>
      </w:r>
      <w:r>
        <w:t xml:space="preserve">   delicious    </w:t>
      </w:r>
      <w:r>
        <w:t xml:space="preserve">   our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</dc:title>
  <dcterms:created xsi:type="dcterms:W3CDTF">2021-10-11T21:39:40Z</dcterms:created>
  <dcterms:modified xsi:type="dcterms:W3CDTF">2021-10-11T21:39:40Z</dcterms:modified>
</cp:coreProperties>
</file>