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sign    </w:t>
      </w:r>
      <w:r>
        <w:t xml:space="preserve">   draw    </w:t>
      </w:r>
      <w:r>
        <w:t xml:space="preserve">   facts    </w:t>
      </w:r>
      <w:r>
        <w:t xml:space="preserve">   spring    </w:t>
      </w:r>
      <w:r>
        <w:t xml:space="preserve">   what    </w:t>
      </w:r>
      <w:r>
        <w:t xml:space="preserve">   have    </w:t>
      </w:r>
      <w:r>
        <w:t xml:space="preserve">   was    </w:t>
      </w:r>
      <w:r>
        <w:t xml:space="preserve">   they    </w:t>
      </w:r>
      <w:r>
        <w:t xml:space="preserve">   when    </w:t>
      </w:r>
      <w:r>
        <w:t xml:space="preserve">   such    </w:t>
      </w:r>
      <w:r>
        <w:t xml:space="preserve">   much    </w:t>
      </w:r>
      <w:r>
        <w:t xml:space="preserve">   fish    </w:t>
      </w:r>
      <w:r>
        <w:t xml:space="preserve">   where    </w:t>
      </w:r>
      <w:r>
        <w:t xml:space="preserve">   want    </w:t>
      </w:r>
      <w:r>
        <w:t xml:space="preserve">   one    </w:t>
      </w:r>
      <w:r>
        <w:t xml:space="preserve">   does    </w:t>
      </w:r>
      <w:r>
        <w:t xml:space="preserve">   thing    </w:t>
      </w:r>
      <w:r>
        <w:t xml:space="preserve">   long    </w:t>
      </w:r>
      <w:r>
        <w:t xml:space="preserve">   black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2021-10-11T21:39:42Z</dcterms:created>
  <dcterms:modified xsi:type="dcterms:W3CDTF">2021-10-11T21:39:42Z</dcterms:modified>
</cp:coreProperties>
</file>