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thing    </w:t>
      </w:r>
      <w:r>
        <w:t xml:space="preserve">   letter    </w:t>
      </w:r>
      <w:r>
        <w:t xml:space="preserve">   give    </w:t>
      </w:r>
      <w:r>
        <w:t xml:space="preserve">   new    </w:t>
      </w:r>
      <w:r>
        <w:t xml:space="preserve">   lace    </w:t>
      </w:r>
      <w:r>
        <w:t xml:space="preserve">   stone    </w:t>
      </w:r>
      <w:r>
        <w:t xml:space="preserve">   white    </w:t>
      </w:r>
      <w:r>
        <w:t xml:space="preserve">   yellow    </w:t>
      </w:r>
      <w:r>
        <w:t xml:space="preserve">   author    </w:t>
      </w:r>
      <w:r>
        <w:t xml:space="preserve">   about    </w:t>
      </w:r>
      <w:r>
        <w:t xml:space="preserve">   other    </w:t>
      </w:r>
      <w:r>
        <w:t xml:space="preserve">   worm    </w:t>
      </w:r>
      <w:r>
        <w:t xml:space="preserve">   fur    </w:t>
      </w:r>
      <w:r>
        <w:t xml:space="preserve">   feed    </w:t>
      </w:r>
      <w:r>
        <w:t xml:space="preserve">   earth    </w:t>
      </w:r>
      <w:r>
        <w:t xml:space="preserve">   cool    </w:t>
      </w:r>
      <w:r>
        <w:t xml:space="preserve">   Sunday    </w:t>
      </w:r>
      <w:r>
        <w:t xml:space="preserve">   bread     </w:t>
      </w:r>
      <w:r>
        <w:t xml:space="preserve">   green    </w:t>
      </w:r>
      <w:r>
        <w:t xml:space="preserve">   bird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</dc:title>
  <dcterms:created xsi:type="dcterms:W3CDTF">2021-10-11T21:39:12Z</dcterms:created>
  <dcterms:modified xsi:type="dcterms:W3CDTF">2021-10-11T21:39:12Z</dcterms:modified>
</cp:coreProperties>
</file>