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Believe    </w:t>
      </w:r>
      <w:r>
        <w:t xml:space="preserve">   Cylinder    </w:t>
      </w:r>
      <w:r>
        <w:t xml:space="preserve">   Sympathy    </w:t>
      </w:r>
      <w:r>
        <w:t xml:space="preserve">   Typical    </w:t>
      </w:r>
      <w:r>
        <w:t xml:space="preserve">   Symbol    </w:t>
      </w:r>
      <w:r>
        <w:t xml:space="preserve">   Symptom    </w:t>
      </w:r>
      <w:r>
        <w:t xml:space="preserve">   System    </w:t>
      </w:r>
      <w:r>
        <w:t xml:space="preserve">   Mystery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English </dc:title>
  <dcterms:created xsi:type="dcterms:W3CDTF">2021-10-11T21:41:10Z</dcterms:created>
  <dcterms:modified xsi:type="dcterms:W3CDTF">2021-10-11T21:41:10Z</dcterms:modified>
</cp:coreProperties>
</file>