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winter it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began to ___ his stash getting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and white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___ their holiday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tense of catch?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Noughts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She___ in her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down direction on a compass.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___ hugging her doll.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 keep working on my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Words</dc:title>
  <dcterms:created xsi:type="dcterms:W3CDTF">2021-10-11T21:41:44Z</dcterms:created>
  <dcterms:modified xsi:type="dcterms:W3CDTF">2021-10-11T21:41:44Z</dcterms:modified>
</cp:coreProperties>
</file>