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4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Blot    </w:t>
      </w:r>
      <w:r>
        <w:t xml:space="preserve">   Crib    </w:t>
      </w:r>
      <w:r>
        <w:t xml:space="preserve">   Dwell    </w:t>
      </w:r>
      <w:r>
        <w:t xml:space="preserve">   Skip    </w:t>
      </w:r>
      <w:r>
        <w:t xml:space="preserve">   Span    </w:t>
      </w:r>
      <w:r>
        <w:t xml:space="preserve">   Spy    </w:t>
      </w:r>
      <w:r>
        <w:t xml:space="preserve">   Star    </w:t>
      </w:r>
      <w:r>
        <w:t xml:space="preserve">   Stay    </w:t>
      </w:r>
      <w:r>
        <w:t xml:space="preserve">   Still    </w:t>
      </w:r>
      <w:r>
        <w:t xml:space="preserve">   Twig    </w:t>
      </w:r>
      <w:r>
        <w:t xml:space="preserve">   Twin    </w:t>
      </w:r>
      <w:r>
        <w:t xml:space="preserve">   Twist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4 words</dc:title>
  <dcterms:created xsi:type="dcterms:W3CDTF">2021-10-11T21:41:06Z</dcterms:created>
  <dcterms:modified xsi:type="dcterms:W3CDTF">2021-10-11T21:41:06Z</dcterms:modified>
</cp:coreProperties>
</file>