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cool    </w:t>
      </w:r>
      <w:r>
        <w:t xml:space="preserve">   wide    </w:t>
      </w:r>
      <w:r>
        <w:t xml:space="preserve">   climb    </w:t>
      </w:r>
      <w:r>
        <w:t xml:space="preserve">   kept    </w:t>
      </w:r>
      <w:r>
        <w:t xml:space="preserve">   rain    </w:t>
      </w:r>
      <w:r>
        <w:t xml:space="preserve">   next    </w:t>
      </w:r>
      <w:r>
        <w:t xml:space="preserve">   cover    </w:t>
      </w:r>
      <w:r>
        <w:t xml:space="preserve">   long    </w:t>
      </w:r>
      <w:r>
        <w:t xml:space="preserve">   stay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terms:created xsi:type="dcterms:W3CDTF">2021-10-11T21:41:54Z</dcterms:created>
  <dcterms:modified xsi:type="dcterms:W3CDTF">2021-10-11T21:41:54Z</dcterms:modified>
</cp:coreProperties>
</file>