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continent    </w:t>
      </w:r>
      <w:r>
        <w:t xml:space="preserve">   compliment    </w:t>
      </w:r>
      <w:r>
        <w:t xml:space="preserve">   companion    </w:t>
      </w:r>
      <w:r>
        <w:t xml:space="preserve">   company    </w:t>
      </w:r>
      <w:r>
        <w:t xml:space="preserve">   commonly    </w:t>
      </w:r>
      <w:r>
        <w:t xml:space="preserve">   common    </w:t>
      </w:r>
      <w:r>
        <w:t xml:space="preserve">   collection    </w:t>
      </w:r>
      <w:r>
        <w:t xml:space="preserve">   clause    </w:t>
      </w:r>
      <w:r>
        <w:t xml:space="preserve">   caterpillar    </w:t>
      </w:r>
      <w:r>
        <w:t xml:space="preserve">   catalogue    </w:t>
      </w:r>
      <w:r>
        <w:t xml:space="preserve">   capsicum    </w:t>
      </w:r>
      <w:r>
        <w:t xml:space="preserve">   capital    </w:t>
      </w:r>
      <w:r>
        <w:t xml:space="preserve">   canopy    </w:t>
      </w:r>
      <w:r>
        <w:t xml:space="preserve">   canal    </w:t>
      </w:r>
      <w:r>
        <w:t xml:space="preserve">   colossal    </w:t>
      </w:r>
      <w:r>
        <w:t xml:space="preserve">   occupied    </w:t>
      </w:r>
      <w:r>
        <w:t xml:space="preserve">   recommend    </w:t>
      </w:r>
      <w:r>
        <w:t xml:space="preserve">   cultivate    </w:t>
      </w:r>
      <w:r>
        <w:t xml:space="preserve">   collapse    </w:t>
      </w:r>
      <w:r>
        <w:t xml:space="preserve">   accidental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terms:created xsi:type="dcterms:W3CDTF">2021-10-11T21:40:52Z</dcterms:created>
  <dcterms:modified xsi:type="dcterms:W3CDTF">2021-10-11T21:40:52Z</dcterms:modified>
</cp:coreProperties>
</file>