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5 Spelling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Hyperbole is used to reflect extreme?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state of being strikingly different from something else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Explain the meaning of (information or actions).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ability to understand something; comprehension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Exchanging of information by speaking, writing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Having or showing creativity or inventiveness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Skill or ability in a particular field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Working as part of a team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Examine methodically and in detail, typically in order to explain and interpret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action of making known one's thoughts or feelings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Spelling</dc:title>
  <dcterms:created xsi:type="dcterms:W3CDTF">2021-10-11T21:40:37Z</dcterms:created>
  <dcterms:modified xsi:type="dcterms:W3CDTF">2021-10-11T21:40:37Z</dcterms:modified>
</cp:coreProperties>
</file>