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6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vocabulary that is specific to a certain field or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sentence containing more than one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Informal synonym for 'dog'.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the highest degree of a quality.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ironic understatement.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punctuation used when the second main clause reveals an explanation of the first.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'casual' or 'informal' in reference to tone or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deliberate exaggeration to emphasise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sound the same but have different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a synonym.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a thumb-sized gap after the margin of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word is 'and'?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 of 'to' that means in addition'.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for a predictable, overused ending to a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6  Crossword</dc:title>
  <dcterms:created xsi:type="dcterms:W3CDTF">2021-10-11T21:42:14Z</dcterms:created>
  <dcterms:modified xsi:type="dcterms:W3CDTF">2021-10-11T21:42:14Z</dcterms:modified>
</cp:coreProperties>
</file>