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Week 6 Spelling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stream that breaks off from a river only to join up with it further down stream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reduce in size, number or amount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vegetables also known as a spuds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shape with 4 sides that all have the same length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when time of day and night are almost equal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loud shrieking sound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meals made with two slices of bread and a filling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quadrilateral with 2 sets of parellel lines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repeated sound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quadrilateral with no parellel lines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powder substance used in cooking chocolate flavoured dishes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make easy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length of water joining two larger bodies of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Underneath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6 Spelling Crossword</dc:title>
  <dcterms:created xsi:type="dcterms:W3CDTF">2021-10-11T21:41:15Z</dcterms:created>
  <dcterms:modified xsi:type="dcterms:W3CDTF">2021-10-11T21:41:15Z</dcterms:modified>
</cp:coreProperties>
</file>