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Stationery    </w:t>
      </w:r>
      <w:r>
        <w:t xml:space="preserve">   Stationary    </w:t>
      </w:r>
      <w:r>
        <w:t xml:space="preserve">   Reusable    </w:t>
      </w:r>
      <w:r>
        <w:t xml:space="preserve">   Pollution    </w:t>
      </w:r>
      <w:r>
        <w:t xml:space="preserve">   Pauper    </w:t>
      </w:r>
      <w:r>
        <w:t xml:space="preserve">   Naturalgas    </w:t>
      </w:r>
      <w:r>
        <w:t xml:space="preserve">   Legitimate    </w:t>
      </w:r>
      <w:r>
        <w:t xml:space="preserve">   Guest    </w:t>
      </w:r>
      <w:r>
        <w:t xml:space="preserve">   Guessed    </w:t>
      </w:r>
      <w:r>
        <w:t xml:space="preserve">   Facial    </w:t>
      </w:r>
      <w:r>
        <w:t xml:space="preserve">   Evolution    </w:t>
      </w:r>
      <w:r>
        <w:t xml:space="preserve">   Emission    </w:t>
      </w:r>
      <w:r>
        <w:t xml:space="preserve">   Duct    </w:t>
      </w:r>
      <w:r>
        <w:t xml:space="preserve">   Drawer    </w:t>
      </w:r>
      <w:r>
        <w:t xml:space="preserve">   Draw    </w:t>
      </w:r>
      <w:r>
        <w:t xml:space="preserve">   Disappear    </w:t>
      </w:r>
      <w:r>
        <w:t xml:space="preserve">   Destroy    </w:t>
      </w:r>
      <w:r>
        <w:t xml:space="preserve">   Climate    </w:t>
      </w:r>
      <w:r>
        <w:t xml:space="preserve">   Biodiversity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</dc:title>
  <dcterms:created xsi:type="dcterms:W3CDTF">2021-10-11T21:41:38Z</dcterms:created>
  <dcterms:modified xsi:type="dcterms:W3CDTF">2021-10-11T21:41:38Z</dcterms:modified>
</cp:coreProperties>
</file>