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7 &amp;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speed of something in a given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half of the earth, usually as divided into northern and southern halves by the equator, or into western and eastern halves by an imaginary line passing through the poles.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book or magazine containing pictures and information about a product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scale of temperature on which water freezes at 0° and boils at 100° under standard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height of an object or point in relation to sea level or ground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predict or estimate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expert in or student of meteorology; a weather forecaster.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instrument for measuring and indicating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artificial body placed in orbit round the earth or moon or another planet in order to collect information or for communication.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say or estimate that (a specified thing) will happen in the future.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7 &amp; 8</dc:title>
  <dcterms:created xsi:type="dcterms:W3CDTF">2021-10-11T21:42:38Z</dcterms:created>
  <dcterms:modified xsi:type="dcterms:W3CDTF">2021-10-11T21:42:38Z</dcterms:modified>
</cp:coreProperties>
</file>