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Week 8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One benefits the other is unaffected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One helps another in a common goal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Equal living for all species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Makes its own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One gains the other gets hurt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one that eats others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Living factor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Organisms live without competing with each other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Can't make it's own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Two organisms fight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gradual change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relationship between animals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Organism that gets eaten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full amount an environment can handle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Break things down and returns them to the ground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Non living factor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relationship between organisms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Both benefit from each other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8</dc:title>
  <dcterms:created xsi:type="dcterms:W3CDTF">2021-10-11T21:41:37Z</dcterms:created>
  <dcterms:modified xsi:type="dcterms:W3CDTF">2021-10-11T21:41:37Z</dcterms:modified>
</cp:coreProperties>
</file>