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depose    </w:t>
      </w:r>
      <w:r>
        <w:t xml:space="preserve">   compose    </w:t>
      </w:r>
      <w:r>
        <w:t xml:space="preserve">   transpose    </w:t>
      </w:r>
      <w:r>
        <w:t xml:space="preserve">   deposit    </w:t>
      </w:r>
      <w:r>
        <w:t xml:space="preserve">   position    </w:t>
      </w:r>
      <w:r>
        <w:t xml:space="preserve">   finally    </w:t>
      </w:r>
      <w:r>
        <w:t xml:space="preserve">   carefully    </w:t>
      </w:r>
      <w:r>
        <w:t xml:space="preserve">   almost    </w:t>
      </w:r>
      <w:r>
        <w:t xml:space="preserve">   rode    </w:t>
      </w:r>
      <w:r>
        <w:t xml:space="preserve">   road    </w:t>
      </w:r>
      <w:r>
        <w:t xml:space="preserve">   evacuate    </w:t>
      </w:r>
      <w:r>
        <w:t xml:space="preserve">   escalate    </w:t>
      </w:r>
      <w:r>
        <w:t xml:space="preserve">   abbreviate    </w:t>
      </w:r>
      <w:r>
        <w:t xml:space="preserve">   communicate    </w:t>
      </w:r>
      <w:r>
        <w:t xml:space="preserve">   cooperate    </w:t>
      </w:r>
      <w:r>
        <w:t xml:space="preserve">   evaporate    </w:t>
      </w:r>
      <w:r>
        <w:t xml:space="preserve">   illustrate    </w:t>
      </w:r>
      <w:r>
        <w:t xml:space="preserve">   hibernate    </w:t>
      </w:r>
      <w:r>
        <w:t xml:space="preserve">   dedicate    </w:t>
      </w:r>
      <w:r>
        <w:t xml:space="preserve">   eliminate    </w:t>
      </w:r>
      <w:r>
        <w:t xml:space="preserve">   elevate    </w:t>
      </w:r>
      <w:r>
        <w:t xml:space="preserve">   hesitate    </w:t>
      </w:r>
      <w:r>
        <w:t xml:space="preserve">   indicate    </w:t>
      </w:r>
      <w:r>
        <w:t xml:space="preserve">   motivate    </w:t>
      </w:r>
      <w:r>
        <w:t xml:space="preserve">   rotate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 Word Search </dc:title>
  <dcterms:created xsi:type="dcterms:W3CDTF">2021-10-11T21:41:44Z</dcterms:created>
  <dcterms:modified xsi:type="dcterms:W3CDTF">2021-10-11T21:41:44Z</dcterms:modified>
</cp:coreProperties>
</file>