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groove or crack-like sore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through the skin and into an organ or 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passage, usually b/w 2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localized response to an injury or destruction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invasion of the body by a pathogenic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unfavorable response due to prescribed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pathologic change or disease of the bone marrow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disease or illness without a known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slowly progressive decline in mental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falsifying or grossly exaggerated physical or psychological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between, but not within, the parts of a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eases the pain or severity of symptoms of a disease, but does not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outbreak of a disease over a large geographic area, possibly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pathologic change or disease of muscle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8</dc:title>
  <dcterms:created xsi:type="dcterms:W3CDTF">2021-10-11T21:41:56Z</dcterms:created>
  <dcterms:modified xsi:type="dcterms:W3CDTF">2021-10-11T21:41:56Z</dcterms:modified>
</cp:coreProperties>
</file>