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Oct 5- Oct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figure    </w:t>
      </w:r>
      <w:r>
        <w:t xml:space="preserve">   summarization    </w:t>
      </w:r>
      <w:r>
        <w:t xml:space="preserve">   preamble    </w:t>
      </w:r>
      <w:r>
        <w:t xml:space="preserve">   constitution    </w:t>
      </w:r>
      <w:r>
        <w:t xml:space="preserve">   scientist    </w:t>
      </w:r>
      <w:r>
        <w:t xml:space="preserve">   minute    </w:t>
      </w:r>
      <w:r>
        <w:t xml:space="preserve">   different    </w:t>
      </w:r>
      <w:r>
        <w:t xml:space="preserve">   kitchen    </w:t>
      </w:r>
      <w:r>
        <w:t xml:space="preserve">   invited    </w:t>
      </w:r>
      <w:r>
        <w:t xml:space="preserve">   family    </w:t>
      </w:r>
      <w:r>
        <w:t xml:space="preserve">   children    </w:t>
      </w:r>
      <w:r>
        <w:t xml:space="preserve">   invest    </w:t>
      </w:r>
      <w:r>
        <w:t xml:space="preserve">   solve    </w:t>
      </w:r>
      <w:r>
        <w:t xml:space="preserve">   active    </w:t>
      </w:r>
      <w:r>
        <w:t xml:space="preserve">   thrive    </w:t>
      </w:r>
      <w:r>
        <w:t xml:space="preserve">   velvet    </w:t>
      </w:r>
      <w:r>
        <w:t xml:space="preserve">   never    </w:t>
      </w:r>
      <w:r>
        <w:t xml:space="preserve">   verdict    </w:t>
      </w:r>
      <w:r>
        <w:t xml:space="preserve">   twelve    </w:t>
      </w:r>
      <w:r>
        <w:t xml:space="preserve">   shelve    </w:t>
      </w:r>
      <w:r>
        <w:t xml:space="preserve">   adverb    </w:t>
      </w:r>
      <w:r>
        <w:t xml:space="preserve">   invent    </w:t>
      </w:r>
      <w:r>
        <w:t xml:space="preserve">   varnish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Oct 5- Oct 9</dc:title>
  <dcterms:created xsi:type="dcterms:W3CDTF">2021-10-11T21:42:32Z</dcterms:created>
  <dcterms:modified xsi:type="dcterms:W3CDTF">2021-10-11T21:42:32Z</dcterms:modified>
</cp:coreProperties>
</file>