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Animated type of children's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traditionally foraged for in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Star Wars, which princess later became a Commander?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exercise on a bike;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sweet treat can you buy covered in sugar at the fair, filled with jam from the bakery or missing it's middle from the supermarket?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chasing game where you have to tap someone or a label on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biggest land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Batman's arch nemesis?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Word for lots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1998 Disney film featured a heroic, Chinese female lead?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fishing technique using  string, bacon and 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Unhappy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is played in the Harry Potter films?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Anglo-Saxon food is still enjoyed toasted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long necked animal has a black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lives in a hive, has a Worker, a Queen and a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Lady Gaga wish she'd left at home in her duet with Beyonce?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for the movement of a happy dog's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2013 animated movie set in a fictional Prehistoric Pliocene era,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Italian take away food that Mario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snowman's man in Frozen?</w:t>
            </w:r>
          </w:p>
        </w:tc>
      </w:tr>
    </w:tbl>
    <w:p>
      <w:pPr>
        <w:pStyle w:val="WordBankMedium"/>
      </w:pPr>
      <w:r>
        <w:t xml:space="preserve">   Croods    </w:t>
      </w:r>
      <w:r>
        <w:t xml:space="preserve">   Chestnut    </w:t>
      </w:r>
      <w:r>
        <w:t xml:space="preserve">   Mulan    </w:t>
      </w:r>
      <w:r>
        <w:t xml:space="preserve">   Crumpet    </w:t>
      </w:r>
      <w:r>
        <w:t xml:space="preserve">   Bowl    </w:t>
      </w:r>
      <w:r>
        <w:t xml:space="preserve">   Cartoon    </w:t>
      </w:r>
      <w:r>
        <w:t xml:space="preserve">   Crabbing    </w:t>
      </w:r>
      <w:r>
        <w:t xml:space="preserve">   Car    </w:t>
      </w:r>
      <w:r>
        <w:t xml:space="preserve">   Telephone    </w:t>
      </w:r>
      <w:r>
        <w:t xml:space="preserve">   Bee    </w:t>
      </w:r>
      <w:r>
        <w:t xml:space="preserve">   Elephant    </w:t>
      </w:r>
      <w:r>
        <w:t xml:space="preserve">   Giraffe     </w:t>
      </w:r>
      <w:r>
        <w:t xml:space="preserve">   Wag    </w:t>
      </w:r>
      <w:r>
        <w:t xml:space="preserve">   The Joker    </w:t>
      </w:r>
      <w:r>
        <w:t xml:space="preserve">   Leia    </w:t>
      </w:r>
      <w:r>
        <w:t xml:space="preserve">   Olaf    </w:t>
      </w:r>
      <w:r>
        <w:t xml:space="preserve">   Quidditch    </w:t>
      </w:r>
      <w:r>
        <w:t xml:space="preserve">   Hot    </w:t>
      </w:r>
      <w:r>
        <w:t xml:space="preserve">   Doughnut    </w:t>
      </w:r>
      <w:r>
        <w:t xml:space="preserve">   Plenty    </w:t>
      </w:r>
      <w:r>
        <w:t xml:space="preserve">   Ride    </w:t>
      </w:r>
      <w:r>
        <w:t xml:space="preserve">   Tag    </w:t>
      </w:r>
      <w:r>
        <w:t xml:space="preserve">   Sad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 Crossword</dc:title>
  <dcterms:created xsi:type="dcterms:W3CDTF">2021-10-11T21:44:34Z</dcterms:created>
  <dcterms:modified xsi:type="dcterms:W3CDTF">2021-10-11T21:44:34Z</dcterms:modified>
</cp:coreProperties>
</file>