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Week of 3/29/18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way to make things clear or understood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disagree on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use of numbers to create solutions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place to 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way of explaining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studying the human mind and its behaviors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difficult to explain or understand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everything and everyone that surrounds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another name for pretty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 want it now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of 3/29/18</dc:title>
  <dcterms:created xsi:type="dcterms:W3CDTF">2021-10-11T21:43:28Z</dcterms:created>
  <dcterms:modified xsi:type="dcterms:W3CDTF">2021-10-11T21:43:28Z</dcterms:modified>
</cp:coreProperties>
</file>