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Week of October 24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To steal something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past tense of do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To be in debt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To repeat the words of another person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To walk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Muck, or nasty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To plan something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Destroyed something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To have pushed forward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To prod someone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long tube that contains water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source or location of starting point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Female parent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Peak of the mountain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of October 24</dc:title>
  <dcterms:created xsi:type="dcterms:W3CDTF">2021-10-11T21:42:56Z</dcterms:created>
  <dcterms:modified xsi:type="dcterms:W3CDTF">2021-10-11T21:42:56Z</dcterms:modified>
</cp:coreProperties>
</file>