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Weekend Extravaganza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dad has to do every time the dishes need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James sidekick he just doesn't know it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Smith movie or what what I lost after my morning dump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Bahama 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Worst movie we have ever watched as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all the wells family members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song to get psyched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Career Hits for 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you want to go where everyone knows your name. Hint: 2-7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 Kitty turning out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Mykal's Nutcracker character every year or a game Alex and 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19-21-25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Weekend Extravaganza </dc:title>
  <dcterms:created xsi:type="dcterms:W3CDTF">2021-10-11T21:43:57Z</dcterms:created>
  <dcterms:modified xsi:type="dcterms:W3CDTF">2021-10-11T21:43:57Z</dcterms:modified>
</cp:coreProperties>
</file>