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4th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Dreams don't work unless you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mistake you make is progress.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at first you don't succeed you are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 effort as a path to mastery.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Failing is just another word for growing.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Learning isn't easy, embrace the struggle and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Learn from and find inspiration from the success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Just because you haven't found your talent yet, doesn't mean you don't have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Shart is something you become, not something you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ever you are me the best you that you can.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Keep on trying even when there seems to be no hope.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Progress is impossible without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have only failed if you have given 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a difference between not knowing and not knowing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is no elevator to success, you have to take the stairs.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not telling you its going to be easy, I'm telling you its going to be worth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 going when things get tough.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only get stronger when it is difficult.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Learning is the ultimate game where you never run out of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Failure is SUCCESS if we LEARN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okay not to know but it is not okay to not 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World says "GIVE UP" Hope Whispers "TRY ONE MORE TIME".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Mistakes are proof that you are trying.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takes COURAGE to grow up and become who you really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Nothing will work unless you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Improve by 1% a day and in just 70 days, you're twice as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doesn't matter how slow you go so long as you don't stop.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Great work is accomplished by preserverance.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4th Grade</dc:title>
  <dcterms:created xsi:type="dcterms:W3CDTF">2021-10-11T21:45:30Z</dcterms:created>
  <dcterms:modified xsi:type="dcterms:W3CDTF">2021-10-11T21:45:30Z</dcterms:modified>
</cp:coreProperties>
</file>