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Second Semester!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holiday this semester to honor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call your list of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teacher's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Learning done when you are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Spring Break occurs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must keep this many feet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school website, most teachers have their own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novel written by F. Scott Fitzgerald we will read this semester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must do BEFORE leaving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responsible for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day of school for "in-person" learning for Juniors and Seniors this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Completed at the beginning of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communicate with your teacher through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test positive or come in contact with a person, this is what you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addition to the dress code; Must be worn at all times!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key to logging in to most school accounts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Second Semester!</dc:title>
  <dcterms:created xsi:type="dcterms:W3CDTF">2021-10-11T21:47:07Z</dcterms:created>
  <dcterms:modified xsi:type="dcterms:W3CDTF">2021-10-11T21:47:07Z</dcterms:modified>
</cp:coreProperties>
</file>