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Sheffield Girls'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sad    </w:t>
      </w:r>
      <w:r>
        <w:t xml:space="preserve">   happy    </w:t>
      </w:r>
      <w:r>
        <w:t xml:space="preserve">   nervous    </w:t>
      </w:r>
      <w:r>
        <w:t xml:space="preserve">   worried    </w:t>
      </w:r>
      <w:r>
        <w:t xml:space="preserve">   shirreff    </w:t>
      </w:r>
      <w:r>
        <w:t xml:space="preserve">   stanley    </w:t>
      </w:r>
      <w:r>
        <w:t xml:space="preserve">   gurney    </w:t>
      </w:r>
      <w:r>
        <w:t xml:space="preserve">   grey    </w:t>
      </w:r>
      <w:r>
        <w:t xml:space="preserve">   accidents    </w:t>
      </w:r>
      <w:r>
        <w:t xml:space="preserve">   first aid    </w:t>
      </w:r>
      <w:r>
        <w:t xml:space="preserve">   trips    </w:t>
      </w:r>
      <w:r>
        <w:t xml:space="preserve">   medicines    </w:t>
      </w:r>
      <w:r>
        <w:t xml:space="preserve">   Pastoral Office    </w:t>
      </w:r>
      <w:r>
        <w:t xml:space="preserve">   counsellor    </w:t>
      </w:r>
      <w:r>
        <w:t xml:space="preserve">   help    </w:t>
      </w:r>
      <w:r>
        <w:t xml:space="preserve">   well being    </w:t>
      </w:r>
      <w:r>
        <w:t xml:space="preserve">   sleep    </w:t>
      </w:r>
      <w:r>
        <w:t xml:space="preserve">   healthy    </w:t>
      </w:r>
      <w:r>
        <w:t xml:space="preserve">   library    </w:t>
      </w:r>
      <w:r>
        <w:t xml:space="preserve">   lessons    </w:t>
      </w:r>
      <w:r>
        <w:t xml:space="preserve">   clubs    </w:t>
      </w:r>
      <w:r>
        <w:t xml:space="preserve">   music groups    </w:t>
      </w:r>
      <w:r>
        <w:t xml:space="preserve">   sports    </w:t>
      </w:r>
      <w:r>
        <w:t xml:space="preserve">   chrome book    </w:t>
      </w:r>
      <w:r>
        <w:t xml:space="preserve">   excited    </w:t>
      </w:r>
      <w:r>
        <w:t xml:space="preserve">   School Nurse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Sheffield Girls'</dc:title>
  <dcterms:created xsi:type="dcterms:W3CDTF">2021-10-11T21:46:05Z</dcterms:created>
  <dcterms:modified xsi:type="dcterms:W3CDTF">2021-10-11T21:46:05Z</dcterms:modified>
</cp:coreProperties>
</file>