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St. Mary's!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teachers    </w:t>
      </w:r>
      <w:r>
        <w:t xml:space="preserve">   students    </w:t>
      </w:r>
      <w:r>
        <w:t xml:space="preserve">   education    </w:t>
      </w:r>
      <w:r>
        <w:t xml:space="preserve">   uniform    </w:t>
      </w:r>
      <w:r>
        <w:t xml:space="preserve">   sports    </w:t>
      </w:r>
      <w:r>
        <w:t xml:space="preserve">   cantine    </w:t>
      </w:r>
      <w:r>
        <w:t xml:space="preserve">   library    </w:t>
      </w:r>
      <w:r>
        <w:t xml:space="preserve">   lessons    </w:t>
      </w:r>
      <w:r>
        <w:t xml:space="preserve">   clubs    </w:t>
      </w:r>
      <w:r>
        <w:t xml:space="preserve">   religious    </w:t>
      </w:r>
      <w:r>
        <w:t xml:space="preserve">   classes    </w:t>
      </w:r>
      <w:r>
        <w:t xml:space="preserve">   friends    </w:t>
      </w:r>
      <w:r>
        <w:t xml:space="preserve">   form houses    </w:t>
      </w:r>
      <w:r>
        <w:t xml:space="preserve">   secondary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St. Mary's!</dc:title>
  <dcterms:created xsi:type="dcterms:W3CDTF">2021-10-11T21:45:38Z</dcterms:created>
  <dcterms:modified xsi:type="dcterms:W3CDTF">2021-10-11T21:45:38Z</dcterms:modified>
</cp:coreProperties>
</file>