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 Egg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married with the last name Wilson?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catchphrase is seen used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light color was at Daisy Mansion?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generation was Gatsby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character that Nick like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national drink of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illegal bars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Gatsby become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music was popular during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all the parties take place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sport was Jordan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war that happen before the roaring 20s?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location does the novel take place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works at a gas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rich man who despise the man from Oxford?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rich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cousin of someone who name starts with 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brand of car did Gatsby owned?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Egg Crossword</dc:title>
  <dcterms:created xsi:type="dcterms:W3CDTF">2021-10-11T21:48:06Z</dcterms:created>
  <dcterms:modified xsi:type="dcterms:W3CDTF">2021-10-11T21:48:06Z</dcterms:modified>
</cp:coreProperties>
</file>