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Movement</w:t>
      </w:r>
    </w:p>
    <w:p>
      <w:pPr>
        <w:pStyle w:val="Questions"/>
      </w:pPr>
      <w:r>
        <w:t xml:space="preserve">1. NGTTIIS BLUL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ANMEDRS'EF UAEURB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ATTLEB FO ODENDUW EKNE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NTEEITHTHR DNTMNAEME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IAOLSAMNITSI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ENNNNTCRSTAIOLAT RLADOIAR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GLOD SHUR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EFRIKCRED LSAUOGSD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YRD RGANMFI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SDO USSHEO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BOAULTOSMEI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LTSEE RSNUTYID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SLXTTEEI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JMI ORWC WLAS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FARRAWE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CIHFE JHSOPE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EATBLT FO TLEILT GHRBONI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DRGNIBOA HCSOLSO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DUTS TMSOSR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NOTEERTHFU NMTDNMAEE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Movement</dc:title>
  <dcterms:created xsi:type="dcterms:W3CDTF">2021-10-29T03:52:49Z</dcterms:created>
  <dcterms:modified xsi:type="dcterms:W3CDTF">2021-10-29T03:52:49Z</dcterms:modified>
</cp:coreProperties>
</file>