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Whale Pot Bay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Name of the whale that Jake and Steph grow attached to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A..... y   the study of human activity through the recovery and analysis of material culture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Main character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Tidal Wave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Untrustworthy member of the press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town where Jake lives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.... in the air - Milton's song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Jake crashes this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author of the book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hobby of Jake's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celebrity who lives in the Wairarapa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girl who has been involved in an accident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Whale Pot Bay</dc:title>
  <dcterms:created xsi:type="dcterms:W3CDTF">2021-10-11T21:48:15Z</dcterms:created>
  <dcterms:modified xsi:type="dcterms:W3CDTF">2021-10-11T21:48:15Z</dcterms:modified>
</cp:coreProperties>
</file>