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Shall We Call Her?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Annalena    </w:t>
      </w:r>
      <w:r>
        <w:t xml:space="preserve">   Kenitra    </w:t>
      </w:r>
      <w:r>
        <w:t xml:space="preserve">   Jelana    </w:t>
      </w:r>
      <w:r>
        <w:t xml:space="preserve">   Lizette    </w:t>
      </w:r>
      <w:r>
        <w:t xml:space="preserve">   Raeshawne    </w:t>
      </w:r>
      <w:r>
        <w:t xml:space="preserve">   Sarah    </w:t>
      </w:r>
      <w:r>
        <w:t xml:space="preserve">   Jessamine    </w:t>
      </w:r>
      <w:r>
        <w:t xml:space="preserve">   LaJessica    </w:t>
      </w:r>
      <w:r>
        <w:t xml:space="preserve">   Maurissa    </w:t>
      </w:r>
      <w:r>
        <w:t xml:space="preserve">   Evangela    </w:t>
      </w:r>
      <w:r>
        <w:t xml:space="preserve">   Jaymes    </w:t>
      </w:r>
      <w:r>
        <w:t xml:space="preserve">   Jerianne    </w:t>
      </w:r>
      <w:r>
        <w:t xml:space="preserve">   Annice    </w:t>
      </w:r>
      <w:r>
        <w:t xml:space="preserve">   Cordelia    </w:t>
      </w:r>
      <w:r>
        <w:t xml:space="preserve">   Deirdre    </w:t>
      </w:r>
      <w:r>
        <w:t xml:space="preserve">   Tamera    </w:t>
      </w:r>
      <w:r>
        <w:t xml:space="preserve">   Catriona    </w:t>
      </w:r>
      <w:r>
        <w:t xml:space="preserve">   Bianca    </w:t>
      </w:r>
      <w:r>
        <w:t xml:space="preserve">   Jolene    </w:t>
      </w:r>
      <w:r>
        <w:t xml:space="preserve">   Justine    </w:t>
      </w:r>
      <w:r>
        <w:t xml:space="preserve">   Tabitha    </w:t>
      </w:r>
      <w:r>
        <w:t xml:space="preserve">   Clarice    </w:t>
      </w:r>
      <w:r>
        <w:t xml:space="preserve">   Rudy    </w:t>
      </w:r>
      <w:r>
        <w:t xml:space="preserve">   Shirley    </w:t>
      </w:r>
      <w:r>
        <w:t xml:space="preserve">   Tomasha    </w:t>
      </w:r>
      <w:r>
        <w:t xml:space="preserve">   Loretta    </w:t>
      </w:r>
      <w:r>
        <w:t xml:space="preserve">   Angela    </w:t>
      </w:r>
      <w:r>
        <w:t xml:space="preserve">   Patrice    </w:t>
      </w:r>
      <w:r>
        <w:t xml:space="preserve">   Barbara    </w:t>
      </w:r>
      <w:r>
        <w:t xml:space="preserve">   Ingrid    </w:t>
      </w:r>
      <w:r>
        <w:t xml:space="preserve">   Evangeline    </w:t>
      </w:r>
      <w:r>
        <w:t xml:space="preserve">   Shatavia    </w:t>
      </w:r>
      <w:r>
        <w:t xml:space="preserve">   Delisa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Shall We Call Her?</dc:title>
  <dcterms:created xsi:type="dcterms:W3CDTF">2021-10-11T21:51:16Z</dcterms:created>
  <dcterms:modified xsi:type="dcterms:W3CDTF">2021-10-11T21:51:16Z</dcterms:modified>
</cp:coreProperties>
</file>