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What The Word !!!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It states that the square of the hypotenuse is equal to the sum of the squares of the other two sides.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if opens down the vertex is the highest point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part of a circle enclosed by two radii of a circle and their intercepted arc.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cut into two congruent (equal) halves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means the distance around a two-dimensional shape (add all shapes)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general term for four specific ways to manipulate the location/size of a point, line, or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turning a point/figure on the coordinate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property of equality makes algebra possible.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length of part of the circumference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length of the circle if it were opened up and straightened out to a line segment.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making a figure grow/shrink in size on the coordinate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two triangles are similar when 1 is the same shape but a differ size is opposite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used to find the area of any triangle on the basis of the three sides length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break it up into numbers that can be multiplied together to get the original number.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parabola can open up or down if opens up the lowest point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point/figure sliding on the coordinate plane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graph of a quadratic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flipping a point/figure on the coordinate plane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shape in which the 2 faces/bases are connected by straight lines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means to find the amount of space inside of a flat object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The Word !!!</dc:title>
  <dcterms:created xsi:type="dcterms:W3CDTF">2021-10-11T21:51:26Z</dcterms:created>
  <dcterms:modified xsi:type="dcterms:W3CDTF">2021-10-11T21:51:26Z</dcterms:modified>
</cp:coreProperties>
</file>