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To Do With A Voice Like That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justice    </w:t>
      </w:r>
      <w:r>
        <w:t xml:space="preserve">   equality    </w:t>
      </w:r>
      <w:r>
        <w:t xml:space="preserve">   discrimination    </w:t>
      </w:r>
      <w:r>
        <w:t xml:space="preserve">   constitution    </w:t>
      </w:r>
      <w:r>
        <w:t xml:space="preserve">   washingtondc    </w:t>
      </w:r>
      <w:r>
        <w:t xml:space="preserve">   ruckus    </w:t>
      </w:r>
      <w:r>
        <w:t xml:space="preserve">   vote    </w:t>
      </w:r>
      <w:r>
        <w:t xml:space="preserve">   fairness    </w:t>
      </w:r>
      <w:r>
        <w:t xml:space="preserve">   politics    </w:t>
      </w:r>
      <w:r>
        <w:t xml:space="preserve">   lawyer    </w:t>
      </w:r>
      <w:r>
        <w:t xml:space="preserve">   chicago    </w:t>
      </w:r>
      <w:r>
        <w:t xml:space="preserve">   voice    </w:t>
      </w:r>
      <w:r>
        <w:t xml:space="preserve">   inspire    </w:t>
      </w:r>
      <w:r>
        <w:t xml:space="preserve">   congress    </w:t>
      </w:r>
      <w:r>
        <w:t xml:space="preserve">   senate    </w:t>
      </w:r>
      <w:r>
        <w:t xml:space="preserve">   texas    </w:t>
      </w:r>
      <w:r>
        <w:t xml:space="preserve">   houston    </w:t>
      </w:r>
      <w:r>
        <w:t xml:space="preserve">   fifthward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With A Voice Like That</dc:title>
  <dcterms:created xsi:type="dcterms:W3CDTF">2021-10-11T21:52:22Z</dcterms:created>
  <dcterms:modified xsi:type="dcterms:W3CDTF">2021-10-11T21:52:22Z</dcterms:modified>
</cp:coreProperties>
</file>