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do you know about HAIR?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will make your hair 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pigment that decides the colour of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classic up-do associated with the 1940's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celebrity footballer changed his hair so often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Georgians used to put this in their hair to show off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this on WET hair to get rid of tangles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actress cut her own hair into a pixie cut with fingernail scissors?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hair colour associated with being ditzy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brand of products we stock in Snip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wore the famous 90's style in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condition where excess hair grows in unusual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activity should you never do with fresh hi lights?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protein hair is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natural ingredient was originally used to lighten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beehive relies on this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plait is named after the people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rarest hair colour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know about HAIR?</dc:title>
  <dcterms:created xsi:type="dcterms:W3CDTF">2021-10-11T21:50:26Z</dcterms:created>
  <dcterms:modified xsi:type="dcterms:W3CDTF">2021-10-11T21:50:26Z</dcterms:modified>
</cp:coreProperties>
</file>