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you know about TwiningsOvo?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Ovaltine known as in its home market of Switzerland?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famous TV chef is currently partnering with ABF brand Pataks? 5,6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Complete ABF’s purpose statements “ABF’s purpose is to provide Safe, _________, Affordable food, which is great value for money. 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British conservation charity does ABF brand Dorset Cereals support? 8,5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tea plucker can pluck, by hand over 60 (what measure) of leaf in a day?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is represented over the flagship Strand shop entrance?  6,4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5)	Most of us know Primark as Primark, but it actually originated in Ireland and still trades there today under its original name – what is that?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3)	In what year did ABF assume its current name – Associated British Foods? 8,5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TV personality is the face of Ryvita? 6,6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3 Ovaltine factories in the world in Switzerland, Thailand where is the 3rd one?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and founding company of ABF? 6,8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generations of ‘Twining’s have over seen the business?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has the highest sales of Ovaltine products?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4)	ABF owned bakery “Bakers Oven” was sold in 1994 for £18mil to which well known high street brand?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you know about TwiningsOvo?</dc:title>
  <dcterms:created xsi:type="dcterms:W3CDTF">2021-10-11T21:50:25Z</dcterms:created>
  <dcterms:modified xsi:type="dcterms:W3CDTF">2021-10-11T21:50:25Z</dcterms:modified>
</cp:coreProperties>
</file>