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the Percentage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Fraction is 3/5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Fraction is 2/5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Fraction is 3/4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Fraction is 1/4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Fraction is 1/5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Fraction is 3/7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Fraction is 1/3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Fraction is 2/3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Fraction is 4/5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Fraction is 1/2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Percentage</dc:title>
  <dcterms:created xsi:type="dcterms:W3CDTF">2021-11-05T03:48:00Z</dcterms:created>
  <dcterms:modified xsi:type="dcterms:W3CDTF">2021-11-05T03:48:00Z</dcterms:modified>
</cp:coreProperties>
</file>