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What makes Emma smile?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Flaked, ground and milk - so versatile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 all need these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animals that are our friends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Sing it sister -  'We are .............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favorite everyday chore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She spends so much time in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the summer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it's what makes the world go 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It goes with tonic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its got to be dark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john was right, it is all you need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Emma smile?</dc:title>
  <dcterms:created xsi:type="dcterms:W3CDTF">2021-10-11T21:50:22Z</dcterms:created>
  <dcterms:modified xsi:type="dcterms:W3CDTF">2021-10-11T21:50:22Z</dcterms:modified>
</cp:coreProperties>
</file>