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steps should I follow when preparing for my speech?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 your word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 your main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 a ______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Consider _____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 and _______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Outline your intro and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 _______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your speech early and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 a ______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your speech on the big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Incorporate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Select an appropriate _____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topic    </w:t>
      </w:r>
      <w:r>
        <w:t xml:space="preserve">   rhetorical    </w:t>
      </w:r>
      <w:r>
        <w:t xml:space="preserve">   thesis    </w:t>
      </w:r>
      <w:r>
        <w:t xml:space="preserve">   points    </w:t>
      </w:r>
      <w:r>
        <w:t xml:space="preserve">   supporting    </w:t>
      </w:r>
      <w:r>
        <w:t xml:space="preserve">   outline    </w:t>
      </w:r>
      <w:r>
        <w:t xml:space="preserve">   conclusion    </w:t>
      </w:r>
      <w:r>
        <w:t xml:space="preserve">   Transitions    </w:t>
      </w:r>
      <w:r>
        <w:t xml:space="preserve">   choice    </w:t>
      </w:r>
      <w:r>
        <w:t xml:space="preserve">   presentation    </w:t>
      </w:r>
      <w:r>
        <w:t xml:space="preserve">   Practice    </w:t>
      </w:r>
      <w:r>
        <w:t xml:space="preserve">   Deliver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steps should I follow when preparing for my speech?</dc:title>
  <dcterms:created xsi:type="dcterms:W3CDTF">2021-10-11T21:51:33Z</dcterms:created>
  <dcterms:modified xsi:type="dcterms:W3CDTF">2021-10-11T21:51:33Z</dcterms:modified>
</cp:coreProperties>
</file>