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What words?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zeal    </w:t>
      </w:r>
      <w:r>
        <w:t xml:space="preserve">   vincinity    </w:t>
      </w:r>
      <w:r>
        <w:t xml:space="preserve">   vague    </w:t>
      </w:r>
      <w:r>
        <w:t xml:space="preserve">   logic    </w:t>
      </w:r>
      <w:r>
        <w:t xml:space="preserve">   taint    </w:t>
      </w:r>
      <w:r>
        <w:t xml:space="preserve">   ridiculous    </w:t>
      </w:r>
      <w:r>
        <w:t xml:space="preserve">   compress    </w:t>
      </w:r>
      <w:r>
        <w:t xml:space="preserve">   crude    </w:t>
      </w:r>
      <w:r>
        <w:t xml:space="preserve">   hedge    </w:t>
      </w:r>
      <w:r>
        <w:t xml:space="preserve">   vast    </w:t>
      </w:r>
      <w:r>
        <w:t xml:space="preserve">   pronounce    </w:t>
      </w:r>
      <w:r>
        <w:t xml:space="preserve">   Auspicious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words?</dc:title>
  <dcterms:created xsi:type="dcterms:W3CDTF">2021-10-11T21:50:58Z</dcterms:created>
  <dcterms:modified xsi:type="dcterms:W3CDTF">2021-10-11T21:50:58Z</dcterms:modified>
</cp:coreProperties>
</file>