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What's my name!!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rockets    </w:t>
      </w:r>
      <w:r>
        <w:t xml:space="preserve">   bulls    </w:t>
      </w:r>
      <w:r>
        <w:t xml:space="preserve">   warriors    </w:t>
      </w:r>
      <w:r>
        <w:t xml:space="preserve">   lakers    </w:t>
      </w:r>
      <w:r>
        <w:t xml:space="preserve">   sierraivan    </w:t>
      </w:r>
      <w:r>
        <w:t xml:space="preserve">   sheltonjyrese    </w:t>
      </w:r>
      <w:r>
        <w:t xml:space="preserve">   ricestephan    </w:t>
      </w:r>
      <w:r>
        <w:t xml:space="preserve">   olivieriluke    </w:t>
      </w:r>
      <w:r>
        <w:t xml:space="preserve">   mccraryaquarius    </w:t>
      </w:r>
      <w:r>
        <w:t xml:space="preserve">   lewisduane    </w:t>
      </w:r>
      <w:r>
        <w:t xml:space="preserve">   joneskonner    </w:t>
      </w:r>
      <w:r>
        <w:t xml:space="preserve">   jamesocean    </w:t>
      </w:r>
      <w:r>
        <w:t xml:space="preserve">   herringtonchad    </w:t>
      </w:r>
      <w:r>
        <w:t xml:space="preserve">   guillenchristopher    </w:t>
      </w:r>
      <w:r>
        <w:t xml:space="preserve">   gissendanneranthiny    </w:t>
      </w:r>
      <w:r>
        <w:t xml:space="preserve">   delaruezachary    </w:t>
      </w:r>
      <w:r>
        <w:t xml:space="preserve">   crumityartavian    </w:t>
      </w:r>
      <w:r>
        <w:t xml:space="preserve">   cockingkadin    </w:t>
      </w:r>
      <w:r>
        <w:t xml:space="preserve">   burgebryan    </w:t>
      </w:r>
      <w:r>
        <w:t xml:space="preserve">   bennettcharles    </w:t>
      </w:r>
      <w:r>
        <w:t xml:space="preserve">   youngjeremiah    </w:t>
      </w:r>
      <w:r>
        <w:t xml:space="preserve">   verboncoeur    </w:t>
      </w:r>
      <w:r>
        <w:t xml:space="preserve">   turnerjaquan    </w:t>
      </w:r>
      <w:r>
        <w:t xml:space="preserve">   sparrowkeondae    </w:t>
      </w:r>
      <w:r>
        <w:t xml:space="preserve">   oneilljashaun    </w:t>
      </w:r>
      <w:r>
        <w:t xml:space="preserve">   norrisjacob    </w:t>
      </w:r>
      <w:r>
        <w:t xml:space="preserve">   mitchellnijah    </w:t>
      </w:r>
      <w:r>
        <w:t xml:space="preserve">   lewisbrownamos    </w:t>
      </w:r>
      <w:r>
        <w:t xml:space="preserve">   kaarnicholas    </w:t>
      </w:r>
      <w:r>
        <w:t xml:space="preserve">   juarezlopezemmanuel    </w:t>
      </w:r>
      <w:r>
        <w:t xml:space="preserve">   jerridotyrese    </w:t>
      </w:r>
      <w:r>
        <w:t xml:space="preserve">   jacksondavion    </w:t>
      </w:r>
      <w:r>
        <w:t xml:space="preserve">   hawkinskyler    </w:t>
      </w:r>
      <w:r>
        <w:t xml:space="preserve">   garciajose    </w:t>
      </w:r>
      <w:r>
        <w:t xml:space="preserve">   colejhabari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my name!!</dc:title>
  <dcterms:created xsi:type="dcterms:W3CDTF">2021-10-11T21:52:59Z</dcterms:created>
  <dcterms:modified xsi:type="dcterms:W3CDTF">2021-10-11T21:52:59Z</dcterms:modified>
</cp:coreProperties>
</file>