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What's the word?</w:t>
      </w:r>
    </w:p>
    <w:p>
      <w:pPr>
        <w:pStyle w:val="Questions"/>
      </w:pPr>
      <w:r>
        <w:t xml:space="preserve">1. TNAOEU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2. TTUSCAILOONN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3. EPOEPL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4. TTEHGREO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5. APIESRNH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6. CESPSOR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7. DVCAIE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8. UTINEDCOA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9. CLEUUTR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10. MRAENPCFROE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11. ADWRER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12. EVLDOEMEPTN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13. GALOISELNIT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14. EOMAWTRK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15. EELOEPMY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16. REVIITYSD </w:t>
      </w:r>
      <w:r>
        <w:rPr>
          <w:u w:val="single"/>
        </w:rPr>
        <w:t xml:space="preserve">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the word?</dc:title>
  <dcterms:created xsi:type="dcterms:W3CDTF">2021-10-12T20:39:54Z</dcterms:created>
  <dcterms:modified xsi:type="dcterms:W3CDTF">2021-10-12T20:39:54Z</dcterms:modified>
</cp:coreProperties>
</file>