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What's your big's screen name?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negatively charged particle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Sine, _________, Tangent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longest side of a right triangle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money you pay to go to school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hardest chemistry class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Phi Sigma 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Your major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Periodic table of 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do you go to college to get? An 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obtain knowledge of a subject is to ______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your big's screen name?</dc:title>
  <dcterms:created xsi:type="dcterms:W3CDTF">2021-10-12T20:37:37Z</dcterms:created>
  <dcterms:modified xsi:type="dcterms:W3CDTF">2021-10-12T20:37:37Z</dcterms:modified>
</cp:coreProperties>
</file>