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When You're Bored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Where we had our first kiss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 got you for our first Christmas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Guess what??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song you had a solo in during 2016 Marching Band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we studied in seminary your sophomore year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Your favorite thing about 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song you conducted (3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Your favorite TV show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My oldest dogs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My favorite color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Take a deep...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"Have fun being married to..."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 was dressed as for my Christmas dance 2017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My least favorite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"Get that _____ outta my face!"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"I caught you a ______"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One of your favorite dates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Where we got to know eachother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My fave thing about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"Hi, my name is _____ and I like to party"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I'm going to throw you out a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"The Spot" ;)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long awaited lunch date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You're Bored </dc:title>
  <dcterms:created xsi:type="dcterms:W3CDTF">2021-10-11T21:52:40Z</dcterms:created>
  <dcterms:modified xsi:type="dcterms:W3CDTF">2021-10-11T21:52:40Z</dcterms:modified>
</cp:coreProperties>
</file>